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志摩的诗  我不知道风是在那一个方向吹</w:t>
      </w:r>
    </w:p>
    <w:p>
      <w:r>
        <w:rPr>
          <w:rFonts w:ascii="宋体" w:hAnsi="宋体" w:eastAsia="宋体"/>
          <w:sz w:val="24"/>
        </w:rPr>
        <w:t>徐志摩著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525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61017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525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志摩的诗  我不知道风是在那一个方向吹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徐志摩著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哈尔滨:北方文艺出版社,2017.04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诗集-中国-现代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本书出售、求购地址：https://www.jiaokey.com/book/detail/14610176.html</w:t>
      </w:r>
    </w:p>
    <w:p>
      <w:r>
        <w:t>更多相关图书推荐：https://www.jiaokey.com</w:t>
      </w:r>
    </w:p>
    <w:p>
      <w:r>
        <w:t>徐志摩著 其他作品：https://www.jiaokey.com/tag/徐志摩著.html</w:t>
      </w:r>
    </w:p>
    <w:p>
      <w:r>
        <w:t>哈尔滨:北方文艺出版社,2017.04 出版图书：https://www.jiaokey.com/tag/哈尔滨:北方文艺出版社,2017.04.html</w:t>
      </w:r>
    </w:p>
    <w:p>
      <w:r>
        <w:t>关键词搜索：https://www.jiaokey.com/tag/诗集-中国-现代.html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