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日本藏山海经穆天子传珍本汇刊  9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日本藏山海经穆天子传珍本汇刊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本书出售、求购地址：https://www.jiaokey.com/book/detail/14610061.html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关键词搜索：https://www.jiaokey.com/tag/日本藏山海经穆天子传珍本汇刊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