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酵母  啤酒酿造菌种指南</w:t>
      </w:r>
    </w:p>
    <w:p>
      <w:r>
        <w:rPr>
          <w:rFonts w:ascii="宋体" w:hAnsi="宋体" w:eastAsia="宋体"/>
          <w:sz w:val="24"/>
        </w:rPr>
        <w:t>（美）克里斯·怀特，（美）贾米尔·赞那谢菲著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酵母  啤酒酿造菌种指南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（美）克里斯·怀特，（美）贾米尔·赞那谢菲著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本书出售、求购地址：https://www.jiaokey.com/book/detail/14609941.html</w:t>
      </w:r>
    </w:p>
    <w:p>
      <w:r>
        <w:t>更多相关图书推荐：https://www.jiaokey.com</w:t>
      </w:r>
    </w:p>
    <w:p>
      <w:r>
        <w:t>（美）克里斯·怀特，（美）贾米尔·赞那谢菲著 其他作品：https://www.jiaokey.com/tag/（美）克里斯·怀特，（美）贾米尔·赞那谢菲著.html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关键词搜索：https://www.jiaokey.com/tag/酵母  啤酒酿造菌种指南.html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