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应用热工基础</w:t>
      </w:r>
    </w:p>
    <w:p>
      <w:r>
        <w:rPr>
          <w:rFonts w:ascii="宋体" w:hAnsi="宋体" w:eastAsia="宋体"/>
          <w:sz w:val="24"/>
        </w:rPr>
        <w:t>王修彦,张晓东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应用热工基础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王修彦,张晓东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9787519826697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火电厂－热工仪表－技术培训－教材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发电厂</w:t>
            </w:r>
          </w:p>
        </w:tc>
      </w:tr>
    </w:tbl>
    <w:p/>
    <w:p>
      <w:pPr>
        <w:pStyle w:val="Heading1"/>
      </w:pPr>
      <w:r>
        <w:t>图书介绍</w:t>
      </w:r>
    </w:p>
    <w:p>
      <w:r>
        <w:t>在提倡建设节约型社会的今天，人们都在追求能量的合理高效利用，学习应用热工基础课是非常有必要的。本书包括基本概念、热力学基本定律、理想气体的性质和人力过程、水蒸气和湿空气、气体和蒸汽的流动、动力装置循环、制冷与热泵循环、传热与换热器、稳态导热、对流换热。</w:t>
      </w:r>
    </w:p>
    <w:p/>
    <w:p>
      <w:r>
        <w:t>本书出售、求购地址：https://www.jiaokey.com/book/detail/14609934.html</w:t>
      </w:r>
    </w:p>
    <w:p>
      <w:r>
        <w:t>更多发电厂图书推荐：https://www.jiaokey.com</w:t>
      </w:r>
    </w:p>
    <w:p>
      <w:r>
        <w:t>王修彦,张晓东 其他作品：https://www.jiaokey.com/tag/王修彦,张晓东.html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关键词搜索：https://www.jiaokey.com/tag/火电厂－热工仪表－技术培训－教材.html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