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高速视频测量理论方法与工程应用</w:t>
      </w:r>
    </w:p>
    <w:p>
      <w:r>
        <w:rPr>
          <w:rFonts w:ascii="宋体" w:hAnsi="宋体" w:eastAsia="宋体"/>
          <w:sz w:val="24"/>
        </w:rPr>
        <w:t>童小华，刘祥磊，陈鹏等著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高速视频测量理论方法与工程应用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童小华，刘祥磊，陈鹏等著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本书出售、求购地址：https://www.jiaokey.com/book/detail/14609921.html</w:t>
      </w:r>
    </w:p>
    <w:p>
      <w:r>
        <w:t>更多相关图书推荐：https://www.jiaokey.com</w:t>
      </w:r>
    </w:p>
    <w:p>
      <w:r>
        <w:t>童小华，刘祥磊，陈鹏等著 其他作品：https://www.jiaokey.com/tag/童小华，刘祥磊，陈鹏等著.html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关键词搜索：https://www.jiaokey.com/tag/高速视频测量理论方法与工程应用.html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