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苗族诗体口传经典  骚通  1  迷情</w:t>
      </w:r>
    </w:p>
    <w:p>
      <w:r>
        <w:rPr>
          <w:rFonts w:ascii="宋体" w:hAnsi="宋体" w:eastAsia="宋体"/>
          <w:sz w:val="24"/>
        </w:rPr>
        <w:t>龙秀章，吴秀菊，龙超收集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苗族诗体口传经典  骚通  1  迷情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龙秀章，吴秀菊，龙超收集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本书出售、求购地址：https://www.jiaokey.com/book/detail/14609902.html</w:t>
      </w:r>
    </w:p>
    <w:p>
      <w:r>
        <w:t>更多相关图书推荐：https://www.jiaokey.com</w:t>
      </w:r>
    </w:p>
    <w:p>
      <w:r>
        <w:t>龙秀章，吴秀菊，龙超收集 其他作品：https://www.jiaokey.com/tag/龙秀章，吴秀菊，龙超收集.html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关键词搜索：https://www.jiaokey.com/tag/苗族诗体口传经典  骚通  1  迷情.html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