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书名：病态性赌博法律问题探究</w:t>
      </w:r>
    </w:p>
    <w:p>
      <w:r>
        <w:t>作者：吕冬娟著</w:t>
      </w:r>
    </w:p>
    <w:p>
      <w:r>
        <w:t>出版社：北京:知识产权出版社,2019.05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病态性赌博法律问题探究 评论地址：https://www.jiaokey.com/book/detail/14609878.html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