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平等理论的谱系  西方现代平等理论探析</w:t>
      </w:r>
    </w:p>
    <w:p>
      <w:r>
        <w:rPr>
          <w:rFonts w:ascii="宋体" w:hAnsi="宋体" w:eastAsia="宋体"/>
          <w:sz w:val="24"/>
        </w:rPr>
        <w:t>朱华彬责任编辑；李石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平等理论的谱系  西方现代平等理论探析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朱华彬责任编辑；李石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本书出售、求购地址：https://www.jiaokey.com/book/detail/14609855.html</w:t>
      </w:r>
    </w:p>
    <w:p>
      <w:r>
        <w:t>更多相关图书推荐：https://www.jiaokey.com</w:t>
      </w:r>
    </w:p>
    <w:p>
      <w:r>
        <w:t>朱华彬责任编辑；李石 其他作品：https://www.jiaokey.com/tag/朱华彬责任编辑；李石.html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关键词搜索：https://www.jiaokey.com/tag/平等理论的谱系  西方现代平等理论探析.html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