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亚洲价值  东方智慧  亚洲文明交流互鉴北京国际学术研讨会论文集  国际儒学论坛  2016</w:t>
      </w:r>
    </w:p>
    <w:p>
      <w:r>
        <w:rPr>
          <w:rFonts w:ascii="宋体" w:hAnsi="宋体" w:eastAsia="宋体"/>
          <w:sz w:val="24"/>
        </w:rPr>
        <w:t>国际儒学联合会编；滕文生主编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亚洲价值  东方智慧  亚洲文明交流互鉴北京国际学术研讨会论文集  国际儒学论坛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国际儒学联合会编；滕文生主编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本书出售、求购地址：https://www.jiaokey.com/book/detail/14609843.html</w:t>
      </w:r>
    </w:p>
    <w:p>
      <w:r>
        <w:t>更多相关图书推荐：https://www.jiaokey.com</w:t>
      </w:r>
    </w:p>
    <w:p>
      <w:r>
        <w:t>国际儒学联合会编；滕文生主编 其他作品：https://www.jiaokey.com/tag/国际儒学联合会编；滕文生主编.html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关键词搜索：https://www.jiaokey.com/tag/亚洲价值  东方智慧  亚洲文明交流互鉴北京国际学术研讨会论文集  国际儒学论坛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