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数据科学与商务智能系列  决策分析基础</w:t>
      </w:r>
    </w:p>
    <w:p>
      <w:r>
        <w:rPr>
          <w:rFonts w:ascii="宋体" w:hAnsi="宋体" w:eastAsia="宋体"/>
          <w:sz w:val="24"/>
        </w:rPr>
        <w:t>（美）罗纳德·霍华德，（美）阿里·阿巴斯著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数据科学与商务智能系列  决策分析基础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（美）罗纳德·霍华德，（美）阿里·阿巴斯著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本书出售、求购地址：https://www.jiaokey.com/book/detail/14609800.html</w:t>
      </w:r>
    </w:p>
    <w:p>
      <w:r>
        <w:t>更多相关图书推荐：https://www.jiaokey.com</w:t>
      </w:r>
    </w:p>
    <w:p>
      <w:r>
        <w:t>（美）罗纳德·霍华德，（美）阿里·阿巴斯著 其他作品：https://www.jiaokey.com/tag/（美）罗纳德·霍华德，（美）阿里·阿巴斯著.html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关键词搜索：https://www.jiaokey.com/tag/数据科学与商务智能系列  决策分析基础.html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