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文学研究  第5卷  1</w:t>
      </w:r>
    </w:p>
    <w:p>
      <w:r>
        <w:rPr>
          <w:rFonts w:ascii="宋体" w:hAnsi="宋体" w:eastAsia="宋体"/>
          <w:sz w:val="24"/>
        </w:rPr>
        <w:t>徐兴无,王彬彬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文学研究  第5卷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徐兴无,王彬彬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9787305220913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学术研究文集，全书主要展示近期国内学者在文学研究方面的一些学术研究成果，将历史研究与当代思考结合起来，所收录的论文追求学术深度与广度，包括文艺学研究、中国古代文学研究、中国现当代文学研究、比较文学研究等方面的论文，力求推进文学理论和文学史的研究，汇集了相关领域的最新研究成果。</w:t>
      </w:r>
    </w:p>
    <w:p/>
    <w:p>
      <w:r>
        <w:t>本书出售、求购地址：https://www.jiaokey.com/book/detail/14609795.html</w:t>
      </w:r>
    </w:p>
    <w:p>
      <w:r>
        <w:t>更多论文集图书推荐：https://www.jiaokey.com</w:t>
      </w:r>
    </w:p>
    <w:p>
      <w:r>
        <w:t>徐兴无,王彬彬 其他作品：https://www.jiaokey.com/tag/徐兴无,王彬彬.html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