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围棋实战与攻略一本通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围棋实战与攻略一本通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本书出售、求购地址：https://www.jiaokey.com/book/detail/14609792.html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关键词搜索：https://www.jiaokey.com/tag/围棋实战与攻略一本通.html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