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大数据发展丛书  大数据时代公共政策评估的变革  理论、方法与实践</w:t>
      </w:r>
    </w:p>
    <w:p>
      <w:r>
        <w:rPr>
          <w:rFonts w:ascii="宋体" w:hAnsi="宋体" w:eastAsia="宋体"/>
          <w:sz w:val="24"/>
        </w:rPr>
        <w:t>王建冬，童楠楠，易成岐著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大数据发展丛书  大数据时代公共政策评估的变革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王建冬，童楠楠，易成岐著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本书出售、求购地址：https://www.jiaokey.com/book/detail/14609732.html</w:t>
      </w:r>
    </w:p>
    <w:p>
      <w:r>
        <w:t>更多相关图书推荐：https://www.jiaokey.com</w:t>
      </w:r>
    </w:p>
    <w:p>
      <w:r>
        <w:t>王建冬，童楠楠，易成岐著 其他作品：https://www.jiaokey.com/tag/王建冬，童楠楠，易成岐著.html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关键词搜索：https://www.jiaokey.com/tag/大数据发展丛书  大数据时代公共政策评估的变革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