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书名：天才怪人</w:t>
      </w:r>
    </w:p>
    <w:p>
      <w:r>
        <w:t>作者：（英）贾斯汀·刘易斯著</w:t>
      </w:r>
    </w:p>
    <w:p>
      <w:r>
        <w:t>出版社：北京:金城出版社,2019.06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天才怪人 评论地址：https://www.jiaokey.com/book/detail/14609726.html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