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书名：织金阿弓苗族丧葬习俗</w:t>
      </w:r>
    </w:p>
    <w:p>
      <w:r>
        <w:t>作者：贵州省民族古籍整理办公室编；王洪兴编著</w:t>
      </w:r>
    </w:p>
    <w:p>
      <w:r>
        <w:t>出版社：贵阳:贵州大学出版社,2018.12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织金阿弓苗族丧葬习俗 评论地址：https://www.jiaokey.com/book/detail/14609710.html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