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第15辑  下  全国政协十二届专题调研（视察、考察）报告精选</w:t>
      </w:r>
    </w:p>
    <w:p>
      <w:r>
        <w:rPr>
          <w:rFonts w:ascii="宋体" w:hAnsi="宋体" w:eastAsia="宋体"/>
          <w:sz w:val="24"/>
        </w:rPr>
        <w:t>陈惠丰主编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第15辑  下  全国政协十二届专题调研（视察、考察）报告精选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本书出售、求购地址：https://www.jiaokey.com/book/detail/14609707.html</w:t>
      </w:r>
    </w:p>
    <w:p>
      <w:r>
        <w:t>更多相关图书推荐：https://www.jiaokey.com</w:t>
      </w:r>
    </w:p>
    <w:p>
      <w:r>
        <w:t>陈惠丰主编 其他作品：https://www.jiaokey.com/tag/陈惠丰主编.html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第15辑  下  全国政协十二届专题调研（视察、考察）报告精选.html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