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书名：生化危机  7  零度时刻</w:t>
      </w:r>
    </w:p>
    <w:p>
      <w:r>
        <w:t>作者：谢幕娟译；（美）S.D.佩瑞</w:t>
      </w:r>
    </w:p>
    <w:p>
      <w:r>
        <w:t>出版社：北京:金城出版社,2019.05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生化危机  7  零度时刻 评论地址：https://www.jiaokey.com/book/detail/14609688.html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