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书名：象棋单子一步吃训练题  1-800题</w:t>
      </w:r>
    </w:p>
    <w:p>
      <w:r>
        <w:t>作者：张弘主编</w:t>
      </w:r>
    </w:p>
    <w:p>
      <w:r>
        <w:t>出版社：北京:企业管理出版社,2019.05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象棋单子一步吃训练题  1-800题 评论地址：https://www.jiaokey.com/book/detail/14609687.html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