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书名：社会主义核心价值观培育与认同机制研究</w:t>
      </w:r>
    </w:p>
    <w:p>
      <w:r>
        <w:t>作者：徐斌著</w:t>
      </w:r>
    </w:p>
    <w:p>
      <w:r>
        <w:t>出版社：广州:广东经济出版社,2019.05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社会主义核心价值观培育与认同机制研究 评论地址：https://www.jiaokey.com/book/detail/14609665.html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