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一个抗美援朝老兵的回忆</w:t>
      </w:r>
    </w:p>
    <w:p>
      <w:r>
        <w:rPr>
          <w:rFonts w:ascii="宋体" w:hAnsi="宋体" w:eastAsia="宋体"/>
          <w:sz w:val="24"/>
        </w:rPr>
        <w:t>蔡丹诺责任编辑；李雨村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一个抗美援朝老兵的回忆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蔡丹诺责任编辑；李雨村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本书出售、求购地址：https://www.jiaokey.com/book/detail/14609661.html</w:t>
      </w:r>
    </w:p>
    <w:p>
      <w:r>
        <w:t>更多相关图书推荐：https://www.jiaokey.com</w:t>
      </w:r>
    </w:p>
    <w:p>
      <w:r>
        <w:t>蔡丹诺责任编辑；李雨村 其他作品：https://www.jiaokey.com/tag/蔡丹诺责任编辑；李雨村.html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关键词搜索：https://www.jiaokey.com/tag/一个抗美援朝老兵的回忆.html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