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基于慕课资源下的科技英语翻译研究</w:t>
      </w:r>
    </w:p>
    <w:p>
      <w:r>
        <w:rPr>
          <w:rFonts w:ascii="宋体" w:hAnsi="宋体" w:eastAsia="宋体"/>
          <w:sz w:val="24"/>
        </w:rPr>
        <w:t>赵世忠，吴楠，赵挺著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基于慕课资源下的科技英语翻译研究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赵世忠，吴楠，赵挺著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本书出售、求购地址：https://www.jiaokey.com/book/detail/14609648.html</w:t>
      </w:r>
    </w:p>
    <w:p>
      <w:r>
        <w:t>更多相关图书推荐：https://www.jiaokey.com</w:t>
      </w:r>
    </w:p>
    <w:p>
      <w:r>
        <w:t>赵世忠，吴楠，赵挺著 其他作品：https://www.jiaokey.com/tag/赵世忠，吴楠，赵挺著.html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关键词搜索：https://www.jiaokey.com/tag/基于慕课资源下的科技英语翻译研究.html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