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书名：穿越与抵达</w:t>
      </w:r>
    </w:p>
    <w:p>
      <w:r>
        <w:t>作者：姜广平著</w:t>
      </w:r>
    </w:p>
    <w:p>
      <w:r>
        <w:t>出版社：南京:凤凰出版社,2017.09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穿越与抵达 评论地址：https://www.jiaokey.com/book/detail/14609643.html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