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书名：新日汉拟声拟态词词典  第2版</w:t>
      </w:r>
    </w:p>
    <w:p>
      <w:r>
        <w:t>作者：郭华江主编</w:t>
      </w:r>
    </w:p>
    <w:p>
      <w:r>
        <w:t>出版社：上海:上海译文出版社,2019.02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新日汉拟声拟态词词典  第2版 评论地址：https://www.jiaokey.com/book/detail/14609636.html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