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制造好人</w:t>
      </w:r>
    </w:p>
    <w:p>
      <w:r>
        <w:rPr>
          <w:rFonts w:ascii="宋体" w:hAnsi="宋体" w:eastAsia="宋体"/>
          <w:sz w:val="24"/>
        </w:rPr>
        <w:t>陈集益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9787536088764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制造好人》是一部短篇小说集，是现代性五面孔丛书第三辑中的一本，故事题材皆来源于作者生活过的地方，吴村、金华、温州、北京。这些小说在创作手法上，呈现出显著特点：虽然给读者以现实主义的印象，但读后又让人感觉有点先锋与怪诞。历史的苦难、现实的荒诞，在陈集益笔下，通过一个个鲜活的人物形象呈现出来，小说注重想象力、幽默感、批判精神与现实生活的结合，或写生存之谬，或写人性之复杂，或写命运之无常，皆带给读者强烈的思想冲击力和思索空间。</w:t>
      </w:r>
    </w:p>
    <w:p/>
    <w:p>
      <w:r>
        <w:t>本书出售、求购地址：https://www.jiaokey.com/book/detail/14609635.html</w:t>
      </w:r>
    </w:p>
    <w:p>
      <w:r>
        <w:t>更多当代作品（1949年~）图书推荐：https://www.jiaokey.com</w:t>
      </w:r>
    </w:p>
    <w:p>
      <w:r>
        <w:t>陈集益 其他作品：https://www.jiaokey.com/tag/陈集益.html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