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坐着坐着天就黑了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坐着坐着天就黑了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本书出售、求购地址：https://www.jiaokey.com/book/detail/14609628.html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关键词搜索：https://www.jiaokey.com/tag/坐着坐着天就黑了.html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