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书名：时代的破冰者  尼克松回忆录  上</w:t>
      </w:r>
    </w:p>
    <w:p>
      <w:r>
        <w:t>作者：（美）理查德·尼克松著</w:t>
      </w:r>
    </w:p>
    <w:p>
      <w:r>
        <w:t>出版社：成都:天地出版社,2019.05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时代的破冰者  尼克松回忆录  上 评论地址：https://www.jiaokey.com/book/detail/14609620.html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