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书名：上海鲁迅研究  总第81辑  鲁迅与朝花社</w:t>
      </w:r>
    </w:p>
    <w:p>
      <w:r>
        <w:t>作者：上海鲁迅纪念馆编</w:t>
      </w:r>
    </w:p>
    <w:p>
      <w:r>
        <w:t>出版社：上海社会科学院出版社,2019.04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上海鲁迅研究  总第81辑  鲁迅与朝花社 评论地址：https://www.jiaokey.com/book/detail/14609617.html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