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书名：一看就停不下来的世界史</w:t>
      </w:r>
    </w:p>
    <w:p>
      <w:r>
        <w:t>作者：（日）宫崎正胜著</w:t>
      </w:r>
    </w:p>
    <w:p>
      <w:r>
        <w:t>出版社：成都:四川人民出版社,2019.03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一看就停不下来的世界史 评论地址：https://www.jiaokey.com/book/detail/14609582.html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