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反本能生存学  我们是如何被四项关键生存特性摧毁的</w:t>
      </w:r>
    </w:p>
    <w:p>
      <w:r>
        <w:rPr>
          <w:rFonts w:ascii="宋体" w:hAnsi="宋体" w:eastAsia="宋体"/>
          <w:sz w:val="24"/>
        </w:rPr>
        <w:t>刘洲译；（美）李·戈德曼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反本能生存学  我们是如何被四项关键生存特性摧毁的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刘洲译；（美）李·戈德曼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本书出售、求购地址：https://www.jiaokey.com/book/detail/14609546.html</w:t>
      </w:r>
    </w:p>
    <w:p>
      <w:r>
        <w:t>更多相关图书推荐：https://www.jiaokey.com</w:t>
      </w:r>
    </w:p>
    <w:p>
      <w:r>
        <w:t>刘洲译；（美）李·戈德曼 其他作品：https://www.jiaokey.com/tag/刘洲译；（美）李·戈德曼.html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关键词搜索：https://www.jiaokey.com/tag/反本能生存学  我们是如何被四项关键生存特性摧毁的.html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