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有效思考  让人生快速精进</w:t>
      </w:r>
    </w:p>
    <w:p>
      <w:r>
        <w:rPr>
          <w:rFonts w:ascii="宋体" w:hAnsi="宋体" w:eastAsia="宋体"/>
          <w:sz w:val="24"/>
        </w:rPr>
        <w:t>（美）迪安·德尔·赛斯托著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有效思考  让人生快速精进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（美）迪安·德尔·赛斯托著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本书出售、求购地址：https://www.jiaokey.com/book/detail/14609488.html</w:t>
      </w:r>
    </w:p>
    <w:p>
      <w:r>
        <w:t>更多相关图书推荐：https://www.jiaokey.com</w:t>
      </w:r>
    </w:p>
    <w:p>
      <w:r>
        <w:t>（美）迪安·德尔·赛斯托著 其他作品：https://www.jiaokey.com/tag/（美）迪安·德尔·赛斯托著.html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关键词搜索：https://www.jiaokey.com/tag/有效思考  让人生快速精进.html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