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书名：跨文化的对话莫言小说创作研究</w:t>
      </w:r>
    </w:p>
    <w:p>
      <w:r>
        <w:t>作者：丛长宏著</w:t>
      </w:r>
    </w:p>
    <w:p>
      <w:r>
        <w:t>出版社：长春：吉林美术出版社</w:t>
      </w:r>
    </w:p>
    <w:p>
      <w:r>
        <w:t>出版日期：2018.03</w:t>
      </w:r>
    </w:p>
    <w:p>
      <w:r>
        <w:t>总页数：202</w:t>
      </w:r>
    </w:p>
    <w:p>
      <w:r>
        <w:t>更多请访问教客网: www.jiaokey.com</w:t>
      </w:r>
    </w:p>
    <w:p>
      <w:r>
        <w:t>跨文化的对话莫言小说创作研究 评论地址：https://www.jiaokey.com/book/detail/14609487.html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