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书名：埃及四千年  主宰世界历史进程的伟大文明</w:t>
      </w:r>
    </w:p>
    <w:p>
      <w:r>
        <w:t>作者：（英）乔安·弗莱彻著；杨凌峰译</w:t>
      </w:r>
    </w:p>
    <w:p>
      <w:r>
        <w:t>出版社：杭州：浙江文艺出版社</w:t>
      </w:r>
    </w:p>
    <w:p>
      <w:r>
        <w:t>出版日期：2019.03</w:t>
      </w:r>
    </w:p>
    <w:p>
      <w:r>
        <w:t>总页数：495</w:t>
      </w:r>
    </w:p>
    <w:p>
      <w:r>
        <w:t>更多请访问教客网: www.jiaokey.com</w:t>
      </w:r>
    </w:p>
    <w:p>
      <w:r>
        <w:t>埃及四千年  主宰世界历史进程的伟大文明 评论地址：https://www.jiaokey.com/book/detail/14609477.html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