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  技术人的管理之路</w:t>
      </w:r>
    </w:p>
    <w:p>
      <w:r>
        <w:rPr>
          <w:rFonts w:ascii="宋体" w:hAnsi="宋体" w:eastAsia="宋体"/>
          <w:sz w:val="24"/>
        </w:rPr>
        <w:t>杨海玲责任编辑；刘建国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  技术人的管理之路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杨海玲责任编辑；刘建国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本书出售、求购地址：https://www.jiaokey.com/book/detail/14609467.html</w:t>
      </w:r>
    </w:p>
    <w:p>
      <w:r>
        <w:t>更多相关图书推荐：https://www.jiaokey.com</w:t>
      </w:r>
    </w:p>
    <w:p>
      <w:r>
        <w:t>杨海玲责任编辑；刘建国 其他作品：https://www.jiaokey.com/tag/杨海玲责任编辑；刘建国.html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关键词搜索：https://www.jiaokey.com/tag/知行  技术人的管理之路.html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