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书名：具有容量限制的缓冲区排产系统最优策略研究</w:t>
      </w:r>
    </w:p>
    <w:p>
      <w:r>
        <w:t>作者：韩忠华，高治军，孙亮亮著</w:t>
      </w:r>
    </w:p>
    <w:p>
      <w:r>
        <w:t>出版社：沈阳：东北大学出版社</w:t>
      </w:r>
    </w:p>
    <w:p>
      <w:r>
        <w:t>出版日期：2018</w:t>
      </w:r>
    </w:p>
    <w:p>
      <w:r>
        <w:t>总页数：186</w:t>
      </w:r>
    </w:p>
    <w:p>
      <w:r>
        <w:t>更多请访问教客网: www.jiaokey.com</w:t>
      </w:r>
    </w:p>
    <w:p>
      <w:r>
        <w:t>具有容量限制的缓冲区排产系统最优策略研究 评论地址：https://www.jiaokey.com/book/detail/14609466.html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