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构建体验新框架  人性化  智能化  平台化</w:t>
      </w:r>
    </w:p>
    <w:p>
      <w:r>
        <w:rPr>
          <w:rFonts w:ascii="宋体" w:hAnsi="宋体" w:eastAsia="宋体"/>
          <w:sz w:val="24"/>
        </w:rPr>
        <w:t>张敏责任编辑；胡晓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构建体验新框架  人性化  智能化  平台化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张敏责任编辑；胡晓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本书出售、求购地址：https://www.jiaokey.com/book/detail/14609458.html</w:t>
      </w:r>
    </w:p>
    <w:p>
      <w:r>
        <w:t>更多相关图书推荐：https://www.jiaokey.com</w:t>
      </w:r>
    </w:p>
    <w:p>
      <w:r>
        <w:t>张敏责任编辑；胡晓 其他作品：https://www.jiaokey.com/tag/张敏责任编辑；胡晓.html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关键词搜索：https://www.jiaokey.com/tag/构建体验新框架  人性化  智能化  平台化.html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