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焊接机器人系统操作、编程与维护</w:t>
      </w:r>
    </w:p>
    <w:p>
      <w:r>
        <w:rPr>
          <w:rFonts w:ascii="宋体" w:hAnsi="宋体" w:eastAsia="宋体"/>
          <w:sz w:val="24"/>
        </w:rPr>
        <w:t>孙慧平主编；张银辉，卢永霞副主编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焊接机器人系统操作、编程与维护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孙慧平主编；张银辉，卢永霞副主编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本书出售、求购地址：https://www.jiaokey.com/book/detail/14609446.html</w:t>
      </w:r>
    </w:p>
    <w:p>
      <w:r>
        <w:t>更多相关图书推荐：https://www.jiaokey.com</w:t>
      </w:r>
    </w:p>
    <w:p>
      <w:r>
        <w:t>孙慧平主编；张银辉，卢永霞副主编 其他作品：https://www.jiaokey.com/tag/孙慧平主编；张银辉，卢永霞副主编.html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关键词搜索：https://www.jiaokey.com/tag/焊接机器人系统操作、编程与维护.html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