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书名：做个健康时尚的老年人</w:t>
      </w:r>
    </w:p>
    <w:p>
      <w:r>
        <w:t>作者：吴广华著</w:t>
      </w:r>
    </w:p>
    <w:p>
      <w:r>
        <w:t>出版社：华龄出版社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做个健康时尚的老年人 评论地址：https://www.jiaokey.com/book/detail/14609397.html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