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书名：灵知通慧  领悟人生智慧的新思维</w:t>
      </w:r>
    </w:p>
    <w:p>
      <w:r>
        <w:t>作者：张文平著</w:t>
      </w:r>
    </w:p>
    <w:p>
      <w:r>
        <w:t>出版社：石家庄:花山文艺出版社,2009.10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灵知通慧  领悟人生智慧的新思维 评论地址：https://www.jiaokey.com/book/detail/14609394.html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