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彩图版葡萄促早熟栽培配套技术</w:t>
      </w:r>
    </w:p>
    <w:p>
      <w:r>
        <w:rPr>
          <w:rFonts w:ascii="宋体" w:hAnsi="宋体" w:eastAsia="宋体"/>
          <w:sz w:val="24"/>
        </w:rPr>
        <w:t>杨治元，陈哲，王其松编著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彩图版葡萄促早熟栽培配套技术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杨治元，陈哲，王其松编著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本书出售、求购地址：https://www.jiaokey.com/book/detail/14609326.html</w:t>
      </w:r>
    </w:p>
    <w:p>
      <w:r>
        <w:t>更多相关图书推荐：https://www.jiaokey.com</w:t>
      </w:r>
    </w:p>
    <w:p>
      <w:r>
        <w:t>杨治元，陈哲，王其松编著 其他作品：https://www.jiaokey.com/tag/杨治元，陈哲，王其松编著.html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关键词搜索：https://www.jiaokey.com/tag/彩图版葡萄促早熟栽培配套技术.html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