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快乐你要带回家  谭杰希青春印象纪念册</w:t>
      </w:r>
    </w:p>
    <w:p>
      <w:r>
        <w:rPr>
          <w:rFonts w:ascii="宋体" w:hAnsi="宋体" w:eastAsia="宋体"/>
          <w:sz w:val="24"/>
        </w:rPr>
        <w:t>上海天娱传媒有限公司编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快乐你要带回家  谭杰希青春印象纪念册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上海天娱传媒有限公司编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本书出售、求购地址：https://www.jiaokey.com/book/detail/14609318.html</w:t>
      </w:r>
    </w:p>
    <w:p>
      <w:r>
        <w:t>更多相关图书推荐：https://www.jiaokey.com</w:t>
      </w:r>
    </w:p>
    <w:p>
      <w:r>
        <w:t>上海天娱传媒有限公司编 其他作品：https://www.jiaokey.com/tag/上海天娱传媒有限公司编.html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关键词搜索：https://www.jiaokey.com/tag/快乐你要带回家  谭杰希青春印象纪念册.html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