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书名：高文爵士与绿衣骑士  英汉对照典藏本</w:t>
      </w:r>
    </w:p>
    <w:p>
      <w:r>
        <w:t>作者：（英）布莱恩·斯通，陈才宇译</w:t>
      </w:r>
    </w:p>
    <w:p>
      <w:r>
        <w:t>出版社：杭州：浙江工商大学出版社</w:t>
      </w:r>
    </w:p>
    <w:p>
      <w:r>
        <w:t>出版日期：2019.01</w:t>
      </w:r>
    </w:p>
    <w:p>
      <w:r>
        <w:t>总页数：247</w:t>
      </w:r>
    </w:p>
    <w:p>
      <w:r>
        <w:t>更多请访问教客网: www.jiaokey.com</w:t>
      </w:r>
    </w:p>
    <w:p>
      <w:r>
        <w:t>高文爵士与绿衣骑士  英汉对照典藏本 评论地址：https://www.jiaokey.com/book/detail/14609240.html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