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王林日记辑录  1  我与孙犁四十年</w:t>
      </w:r>
    </w:p>
    <w:p>
      <w:r>
        <w:rPr>
          <w:rFonts w:ascii="宋体" w:hAnsi="宋体" w:eastAsia="宋体"/>
          <w:sz w:val="24"/>
        </w:rPr>
        <w:t>王林著；王端阳，冉淮舟编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王林日记辑录  1  我与孙犁四十年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王林著；王端阳，冉淮舟编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本书出售、求购地址：https://www.jiaokey.com/book/detail/14609229.html</w:t>
      </w:r>
    </w:p>
    <w:p>
      <w:r>
        <w:t>更多相关图书推荐：https://www.jiaokey.com</w:t>
      </w:r>
    </w:p>
    <w:p>
      <w:r>
        <w:t>王林著；王端阳，冉淮舟编 其他作品：https://www.jiaokey.com/tag/王林著；王端阳，冉淮舟编.html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关键词搜索：https://www.jiaokey.com/tag/王林日记辑录  1  我与孙犁四十年.html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