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藏海花  典藏纪念版  2018升级版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9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藏海花  典藏纪念版  2018升级版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本书出售、求购地址：https://www.jiaokey.com/book/detail/14609215.html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