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书名：鸠摩罗什在凉州</w:t>
      </w:r>
    </w:p>
    <w:p>
      <w:r>
        <w:t>作者：武威市档案局，李林山</w:t>
      </w:r>
    </w:p>
    <w:p>
      <w:r>
        <w:t>出版社：北京:宗教文化出版社,2018.08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鸠摩罗什在凉州 评论地址：https://www.jiaokey.com/book/detail/14609213.html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