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合订精装本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合订精装本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本书出售、求购地址：https://www.jiaokey.com/book/detail/14609199.html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关键词搜索：https://www.jiaokey.com/tag/随想录  合订精装本.html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