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新违警罚法释义  中国近代警察法文丛</w:t>
      </w:r>
    </w:p>
    <w:p>
      <w:r>
        <w:rPr>
          <w:rFonts w:ascii="宋体" w:hAnsi="宋体" w:eastAsia="宋体"/>
          <w:sz w:val="24"/>
        </w:rPr>
        <w:t>林振镛著；徐博强勘校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新违警罚法释义  中国近代警察法文丛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林振镛著；徐博强勘校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本书出售、求购地址：https://www.jiaokey.com/book/detail/14609194.html</w:t>
      </w:r>
    </w:p>
    <w:p>
      <w:r>
        <w:t>更多相关图书推荐：https://www.jiaokey.com</w:t>
      </w:r>
    </w:p>
    <w:p>
      <w:r>
        <w:t>林振镛著；徐博强勘校 其他作品：https://www.jiaokey.com/tag/林振镛著；徐博强勘校.html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关键词搜索：https://www.jiaokey.com/tag/新违警罚法释义  中国近代警察法文丛.html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