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我所知道的康桥  徐志摩散文精选集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我所知道的康桥  徐志摩散文精选集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本书出售、求购地址：https://www.jiaokey.com/book/detail/14609176.html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关键词搜索：https://www.jiaokey.com/tag/我所知道的康桥  徐志摩散文精选集.html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