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书名：潇贺古道与我国陶瓷艺术海外传播研究</w:t>
      </w:r>
    </w:p>
    <w:p>
      <w:r>
        <w:t>作者：王雪艳著</w:t>
      </w:r>
    </w:p>
    <w:p>
      <w:r>
        <w:t>出版社：北京:科学技术文献出版社,2019.03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潇贺古道与我国陶瓷艺术海外传播研究 评论地址：https://www.jiaokey.com/book/detail/14609138.html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