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书名：全国高职高专创新教育“十三五”规划教材  护理类  眼耳鼻咽喉口腔科护理学</w:t>
      </w:r>
    </w:p>
    <w:p>
      <w:r>
        <w:t>作者：王震主编</w:t>
      </w:r>
    </w:p>
    <w:p>
      <w:r>
        <w:t>出版社：西安:西安交通大学出版社,2017.07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全国高职高专创新教育“十三五”规划教材  护理类  眼耳鼻咽喉口腔科护理学 评论地址：https://www.jiaokey.com/book/detail/14609124.html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