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法典化的理论与实践  中国与波兰的比较</w:t>
      </w:r>
    </w:p>
    <w:p>
      <w:r>
        <w:rPr>
          <w:rFonts w:ascii="宋体" w:hAnsi="宋体" w:eastAsia="宋体"/>
          <w:sz w:val="24"/>
        </w:rPr>
        <w:t>陈苏，（波兰）弗朗西斯科·龙骧·柏瑞尔，（波兰）彼得·格尔则布克主编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法典化的理论与实践  中国与波兰的比较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陈苏，（波兰）弗朗西斯科·龙骧·柏瑞尔，（波兰）彼得·格尔则布克主编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本书出售、求购地址：https://www.jiaokey.com/book/detail/14609120.html</w:t>
      </w:r>
    </w:p>
    <w:p>
      <w:r>
        <w:t>更多相关图书推荐：https://www.jiaokey.com</w:t>
      </w:r>
    </w:p>
    <w:p>
      <w:r>
        <w:t>陈苏，（波兰）弗朗西斯科·龙骧·柏瑞尔，（波兰）彼得·格尔则布克主编 其他作品：https://www.jiaokey.com/tag/陈苏，（波兰）弗朗西斯科·龙骧·柏瑞尔，（波兰）彼得·格尔则布克主编.html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关键词搜索：https://www.jiaokey.com/tag/法典化的理论与实践  中国与波兰的比较.html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